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11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160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Дроздов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в помещении остановочного комплекса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szCs w:val="26"/>
        </w:rPr>
        <w:t>дом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Дроздов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признал, пояснил, что спал пьяный.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является инвалидом 3 группы.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Дроздовым А.И.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400095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126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0,782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А.И.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правонарушении, наличие инвалидности 3 группы.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Дроздова Александра Иванович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Дроздову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11.02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8">
    <w:name w:val="cat-UserDefined grp-1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